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70CC" w14:textId="77777777" w:rsidR="00764372" w:rsidRDefault="00000000">
      <w:pPr>
        <w:pStyle w:val="Ttulo1"/>
      </w:pPr>
      <w:r>
        <w:t>MODELO DE DOCUMENTO DE RENOVAÇÃO DE UNIDADE UNIVERSITY CHAPTER</w:t>
      </w:r>
    </w:p>
    <w:p w14:paraId="32234F33" w14:textId="77777777" w:rsidR="00764372" w:rsidRDefault="00000000">
      <w:r>
        <w:t>Este modelo serve como referência para grupos que desejam solicitar a renovação anual de sua unidade University Chapter ou grupo estudantil vinculado a uma sociedade ou instituição. Os campos devem ser preenchidos conforme a realidade de cada grupo.</w:t>
      </w:r>
    </w:p>
    <w:p w14:paraId="0FA23292" w14:textId="77777777" w:rsidR="00764372" w:rsidRDefault="00000000">
      <w:pPr>
        <w:pStyle w:val="Ttulo2"/>
      </w:pPr>
      <w:r>
        <w:t>1. Nome do(s) Professor(es) Tutor(es)</w:t>
      </w:r>
    </w:p>
    <w:p w14:paraId="5C7AB2C0" w14:textId="77777777" w:rsidR="00764372" w:rsidRDefault="00000000">
      <w:r>
        <w:t>Nome completo: ___________________________________________</w:t>
      </w:r>
      <w:r>
        <w:br/>
        <w:t>Instituição: ___________________________________________</w:t>
      </w:r>
      <w:r>
        <w:br/>
        <w:t>E-mail: ________________________________________________</w:t>
      </w:r>
    </w:p>
    <w:p w14:paraId="6A2853ED" w14:textId="77777777" w:rsidR="00764372" w:rsidRDefault="00000000">
      <w:pPr>
        <w:pStyle w:val="Ttulo2"/>
      </w:pPr>
      <w:r>
        <w:t>2. Primeira Diretoria</w:t>
      </w:r>
    </w:p>
    <w:p w14:paraId="2828A5AF" w14:textId="77777777" w:rsidR="00764372" w:rsidRDefault="00000000">
      <w:r>
        <w:t>Presidente: ___________________________________________</w:t>
      </w:r>
      <w:r>
        <w:br/>
        <w:t>Secretário(a): ___________________________________________</w:t>
      </w:r>
      <w:r>
        <w:br/>
        <w:t>Diretor(a) Financeiro(a): ___________________________________________</w:t>
      </w:r>
    </w:p>
    <w:p w14:paraId="3A68E458" w14:textId="77777777" w:rsidR="00764372" w:rsidRDefault="00000000">
      <w:pPr>
        <w:pStyle w:val="Ttulo2"/>
      </w:pPr>
      <w:r>
        <w:t>3. Diretoria Atual</w:t>
      </w:r>
    </w:p>
    <w:p w14:paraId="650CDF87" w14:textId="77777777" w:rsidR="00764372" w:rsidRDefault="00000000">
      <w:r>
        <w:t>Presidente: ___________________________________________</w:t>
      </w:r>
      <w:r>
        <w:br/>
        <w:t>Curso / Programa: ___________________________________________</w:t>
      </w:r>
      <w:r>
        <w:br/>
        <w:t>Instituição: ___________________________________________</w:t>
      </w:r>
      <w:r>
        <w:br/>
        <w:t>E-mail: ________________________________________________</w:t>
      </w:r>
      <w:r>
        <w:br/>
      </w:r>
      <w:r>
        <w:br/>
        <w:t>Secretário(a): ___________________________________________</w:t>
      </w:r>
      <w:r>
        <w:br/>
        <w:t>Curso / Programa: ___________________________________________</w:t>
      </w:r>
      <w:r>
        <w:br/>
        <w:t>Instituição: ___________________________________________</w:t>
      </w:r>
      <w:r>
        <w:br/>
        <w:t>E-mail: ________________________________________________</w:t>
      </w:r>
      <w:r>
        <w:br/>
      </w:r>
      <w:r>
        <w:br/>
        <w:t>Diretor(a) Financeiro(a): ___________________________________________</w:t>
      </w:r>
      <w:r>
        <w:br/>
        <w:t>Curso / Programa: ___________________________________________</w:t>
      </w:r>
      <w:r>
        <w:br/>
        <w:t>Instituição: ___________________________________________</w:t>
      </w:r>
      <w:r>
        <w:br/>
        <w:t>E-mail: ________________________________________________</w:t>
      </w:r>
    </w:p>
    <w:p w14:paraId="39E83CE6" w14:textId="77777777" w:rsidR="00764372" w:rsidRDefault="00000000">
      <w:pPr>
        <w:pStyle w:val="Ttulo2"/>
      </w:pPr>
      <w:r>
        <w:t>4. Endereço da Unidade UC e Telefone</w:t>
      </w:r>
    </w:p>
    <w:p w14:paraId="1D750AE4" w14:textId="77777777" w:rsidR="00764372" w:rsidRDefault="00000000">
      <w:r>
        <w:t>Endereço: ___________________________________________</w:t>
      </w:r>
      <w:r>
        <w:br/>
        <w:t>Cidade/UF: ___________________________________________</w:t>
      </w:r>
      <w:r>
        <w:br/>
        <w:t>CEP: _______________________</w:t>
      </w:r>
      <w:r>
        <w:br/>
        <w:t>Telefone: (___) _______________________</w:t>
      </w:r>
      <w:r>
        <w:br/>
        <w:t>E-mail geral do Chapter: ___________________________________________</w:t>
      </w:r>
    </w:p>
    <w:p w14:paraId="2E2F7D4F" w14:textId="77777777" w:rsidR="00764372" w:rsidRDefault="00000000">
      <w:pPr>
        <w:pStyle w:val="Ttulo2"/>
      </w:pPr>
      <w:r>
        <w:t>5. Estudantes Participantes Antes da Última Renovação</w:t>
      </w:r>
    </w:p>
    <w:p w14:paraId="6EE7072E" w14:textId="77777777" w:rsidR="00764372" w:rsidRDefault="00000000">
      <w:r>
        <w:t>1. ___________________________________________</w:t>
      </w:r>
      <w:r>
        <w:br/>
        <w:t>2. ___________________________________________</w:t>
      </w:r>
      <w:r>
        <w:br/>
      </w:r>
      <w:r>
        <w:lastRenderedPageBreak/>
        <w:t>3. ___________________________________________</w:t>
      </w:r>
      <w:r>
        <w:br/>
        <w:t>4. ___________________________________________</w:t>
      </w:r>
      <w:r>
        <w:br/>
        <w:t>5. ___________________________________________</w:t>
      </w:r>
      <w:r>
        <w:br/>
        <w:t>6. ___________________________________________</w:t>
      </w:r>
      <w:r>
        <w:br/>
        <w:t>7. ___________________________________________</w:t>
      </w:r>
      <w:r>
        <w:br/>
        <w:t>8. ___________________________________________</w:t>
      </w:r>
      <w:r>
        <w:br/>
        <w:t>9. ___________________________________________</w:t>
      </w:r>
      <w:r>
        <w:br/>
        <w:t>10. ___________________________________________</w:t>
      </w:r>
    </w:p>
    <w:p w14:paraId="300B547E" w14:textId="77777777" w:rsidR="00764372" w:rsidRDefault="00000000">
      <w:pPr>
        <w:pStyle w:val="Ttulo2"/>
      </w:pPr>
      <w:r>
        <w:t>6. Estudantes Participantes no Ano Atual</w:t>
      </w:r>
    </w:p>
    <w:p w14:paraId="3DB52517" w14:textId="77777777" w:rsidR="00764372" w:rsidRDefault="00000000">
      <w:r>
        <w:t>A ser confirmado em primeira reunião do grupo após aprovação da renovação.</w:t>
      </w:r>
      <w:r>
        <w:br/>
      </w:r>
      <w:r>
        <w:br/>
        <w:t>1. ___________________________________________</w:t>
      </w:r>
      <w:r>
        <w:br/>
        <w:t>2. ___________________________________________</w:t>
      </w:r>
      <w:r>
        <w:br/>
        <w:t>3. ___________________________________________</w:t>
      </w:r>
      <w:r>
        <w:br/>
        <w:t>4. ___________________________________________</w:t>
      </w:r>
      <w:r>
        <w:br/>
        <w:t>5. ___________________________________________</w:t>
      </w:r>
    </w:p>
    <w:p w14:paraId="695CA97C" w14:textId="77777777" w:rsidR="00764372" w:rsidRDefault="00000000">
      <w:r>
        <w:br/>
        <w:t>[Local], [Data]</w:t>
      </w:r>
      <w:r>
        <w:br/>
      </w:r>
      <w:r>
        <w:br/>
        <w:t>_____________________________________</w:t>
      </w:r>
      <w:r>
        <w:br/>
        <w:t>Assinatura do(a) Presidente(a)</w:t>
      </w:r>
      <w:r>
        <w:br/>
      </w:r>
      <w:r>
        <w:br/>
        <w:t>_____________________________________</w:t>
      </w:r>
      <w:r>
        <w:br/>
        <w:t>Assinatura do(a) Professor(a) Tutor(a)</w:t>
      </w:r>
    </w:p>
    <w:sectPr w:rsidR="0076437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6804187">
    <w:abstractNumId w:val="8"/>
  </w:num>
  <w:num w:numId="2" w16cid:durableId="1686859577">
    <w:abstractNumId w:val="6"/>
  </w:num>
  <w:num w:numId="3" w16cid:durableId="1103916647">
    <w:abstractNumId w:val="5"/>
  </w:num>
  <w:num w:numId="4" w16cid:durableId="974994238">
    <w:abstractNumId w:val="4"/>
  </w:num>
  <w:num w:numId="5" w16cid:durableId="232855894">
    <w:abstractNumId w:val="7"/>
  </w:num>
  <w:num w:numId="6" w16cid:durableId="1675109850">
    <w:abstractNumId w:val="3"/>
  </w:num>
  <w:num w:numId="7" w16cid:durableId="1417896116">
    <w:abstractNumId w:val="2"/>
  </w:num>
  <w:num w:numId="8" w16cid:durableId="900363265">
    <w:abstractNumId w:val="1"/>
  </w:num>
  <w:num w:numId="9" w16cid:durableId="38837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64372"/>
    <w:rsid w:val="008D41AE"/>
    <w:rsid w:val="00AA1D8D"/>
    <w:rsid w:val="00B47730"/>
    <w:rsid w:val="00C855B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CA07A"/>
  <w14:defaultImageDpi w14:val="300"/>
  <w15:docId w15:val="{186579C1-7E41-1E4E-B499-CB2DEEE4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Ingrid Tavora Weber</cp:lastModifiedBy>
  <cp:revision>2</cp:revision>
  <dcterms:created xsi:type="dcterms:W3CDTF">2025-10-17T00:36:00Z</dcterms:created>
  <dcterms:modified xsi:type="dcterms:W3CDTF">2025-10-17T00:36:00Z</dcterms:modified>
  <cp:category/>
</cp:coreProperties>
</file>